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EKG Word Scramble</w:t>
      </w:r>
    </w:p>
    <w:p>
      <w:pPr>
        <w:pStyle w:val="Questions"/>
      </w:pPr>
      <w:r>
        <w:t xml:space="preserve">1. SURDVCAOILRCAA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2. UEDMCIRIARP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IRTAUM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ACRSUTEONPEU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5. NTORAYEMOPSC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6. VESESSL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HETIENOVN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GAOCREEPRDRAHOICTL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9. ARTLSOPTNEAE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10. BAELNRFIDOILIT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11. TSIYOSLC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EJRIKUPN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IMOSDU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DMIVLCRAACLIU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15. RNACETOTLSI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16. UVITRCREANL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17. AITLCOIDS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18. IICPURTSD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19. SOPUMTIAS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20. RYRADICBADA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21. AGNMUEDTE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22. AKECRMAPE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23. TFRARCREOY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24. ARITLA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25. CTASATIRF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26. AIORLRESTE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27. LOPIIAZATNRO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28. TUCSOURNEPAE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29. AOMIDACLRY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30. LHRTOE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31. ODRORTEIAEGAMCRLC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32. TAAOR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33. AOORYRNC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34. MIPELMEBRSAEE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35. ARNTFICINO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36. NNGIAA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37. REOIRCALPD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38. OLBIPRA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39. SACILRPLEAI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40. AOMNLRUYP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41. LITAROAISN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42. YADHCATCAIR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43. PORULNIA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44. EUSNELV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45. YTERLUAGRI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46. TOAZARIINPOERL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47. NVTIRELA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48. GOHAMSMRMNETYOEP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49. ASTERR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50. TLZNEIOODAARPI </w:t>
      </w:r>
      <w:r>
        <w:rPr>
          <w:u w:val="single"/>
        </w:rPr>
        <w:t xml:space="preserve">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EKG Word Scramble</dc:title>
  <dcterms:created xsi:type="dcterms:W3CDTF">2021-10-12T14:12:22Z</dcterms:created>
  <dcterms:modified xsi:type="dcterms:W3CDTF">2021-10-12T14:12:22Z</dcterms:modified>
</cp:coreProperties>
</file>