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 bottom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top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the depolarization of the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node can generate at its own intrinsic rate of 40-60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 node is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unique QRS complex is much wider than normal and maybe be caused by caffeine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side of the heart is responsible for circulating blood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use this tool to measure the regularity of a rhythm on the EKG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means no pulse and you must begin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deadly rhythm does not generate a pulse, but has rapid, uncoordinated firing of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Decreased blood flow and oxygen to the heart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indirect measurement of electrical activity within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side of the heart is responsible for circulating the blood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the heart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during the relaxation phase of the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node is the primary pacemaker for the healthy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pulse rate of 40 beats per minute is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Irreversible damage to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fibers receive electrical impulses from the Right and Left bundle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heart squeezing and pushing the blood out 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</dc:title>
  <dcterms:created xsi:type="dcterms:W3CDTF">2021-10-11T06:02:05Z</dcterms:created>
  <dcterms:modified xsi:type="dcterms:W3CDTF">2021-10-11T06:02:05Z</dcterms:modified>
</cp:coreProperties>
</file>