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EKHISHINI - IN THE KITCHEN</w:t>
      </w:r>
    </w:p>
    <w:p>
      <w:pPr>
        <w:pStyle w:val="Questions"/>
      </w:pPr>
      <w:r>
        <w:t xml:space="preserve">1. SHIIIHK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IIKHHSNEI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HVIUIAN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IUTSIOF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BEWHOID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OABMHEAWD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SIHTAIS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SIHZTIA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EKLOTIE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SUMMEE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SEIEMMI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MGLOFOOI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MIFZOOGLIO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UIIUSNP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PNIUUZI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HPTSIUINII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IISNUK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EKHISHINI - IN THE KITCHEN</dc:title>
  <dcterms:created xsi:type="dcterms:W3CDTF">2021-10-12T14:13:29Z</dcterms:created>
  <dcterms:modified xsi:type="dcterms:W3CDTF">2021-10-12T14:13:29Z</dcterms:modified>
</cp:coreProperties>
</file>