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EKONOMIE - BASISLYN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AANBOD    </w:t>
      </w:r>
      <w:r>
        <w:t xml:space="preserve">   ARBEID    </w:t>
      </w:r>
      <w:r>
        <w:t xml:space="preserve">   BEGEERTES    </w:t>
      </w:r>
      <w:r>
        <w:t xml:space="preserve">   BEHOEFTES    </w:t>
      </w:r>
      <w:r>
        <w:t xml:space="preserve">   BESIGHEDE    </w:t>
      </w:r>
      <w:r>
        <w:t xml:space="preserve">   BESIGHEIDE    </w:t>
      </w:r>
      <w:r>
        <w:t xml:space="preserve">   CYRIL RAMAPHOSA    </w:t>
      </w:r>
      <w:r>
        <w:t xml:space="preserve">   EKONOMIE    </w:t>
      </w:r>
      <w:r>
        <w:t xml:space="preserve">   HUISHOUDINGS    </w:t>
      </w:r>
      <w:r>
        <w:t xml:space="preserve">   HUUR    </w:t>
      </w:r>
      <w:r>
        <w:t xml:space="preserve">   KAPITAAL    </w:t>
      </w:r>
      <w:r>
        <w:t xml:space="preserve">   MIDDELE    </w:t>
      </w:r>
      <w:r>
        <w:t xml:space="preserve">   NATUURLIKE HULPBRONNE    </w:t>
      </w:r>
      <w:r>
        <w:t xml:space="preserve">   ONDERNEMERSKAP    </w:t>
      </w:r>
      <w:r>
        <w:t xml:space="preserve">   PLAASLIKE    </w:t>
      </w:r>
      <w:r>
        <w:t xml:space="preserve">   PRODUKSIEFAKTORE    </w:t>
      </w:r>
      <w:r>
        <w:t xml:space="preserve">   PROVINSIALE    </w:t>
      </w:r>
      <w:r>
        <w:t xml:space="preserve">   PRYS    </w:t>
      </w:r>
      <w:r>
        <w:t xml:space="preserve">   REGERING    </w:t>
      </w:r>
      <w:r>
        <w:t xml:space="preserve">   RENTE    </w:t>
      </w:r>
      <w:r>
        <w:t xml:space="preserve">   SALARISSE    </w:t>
      </w:r>
      <w:r>
        <w:t xml:space="preserve">   SENTRALE    </w:t>
      </w:r>
      <w:r>
        <w:t xml:space="preserve">   SKAARS    </w:t>
      </w:r>
      <w:r>
        <w:t xml:space="preserve">   SOSIALE    </w:t>
      </w:r>
      <w:r>
        <w:t xml:space="preserve">   VRAAG    </w:t>
      </w:r>
      <w:r>
        <w:t xml:space="preserve">   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EKONOMIE - BASISLYN</dc:title>
  <dcterms:created xsi:type="dcterms:W3CDTF">2021-10-12T14:12:32Z</dcterms:created>
  <dcterms:modified xsi:type="dcterms:W3CDTF">2021-10-12T14:12:32Z</dcterms:modified>
</cp:coreProperties>
</file>