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EKONOMIKA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Vieta, kurā norisinās darījumi starp pircējiem un pārdevējiem, un ir pirkšanas un pārdošanas aktu kopums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Naudas līdzekļu saņemšana uz zināmu nosacījumu pamata, naudas līdzekļi, kas tiek iegūti kā aizdevums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Cena, kas tiek noteikta par darbu, un ir darbinieka ienākumi par tā padarīto darbu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Preču ieviešana no ārvalstīm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Finanšu plāns, kurā tiek summēti ienākumi un izdevumi noteiktā laika periodā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Samaksa jeb atlīdzība naudas izteiksmē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Vispārēja vidējā cenu līmeņa paaugstināšanās, ko pavada naudas vērtības krišanās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Nauda vai kāda cita vērtība, kas tiek kādam aizdota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Materiālas vērtības vai naudas, ko kāds iegūst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Ieguldītās materiālās vērtības vai naudas summa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Zinātne, kas nodarbojas ar viena saimnieciskā subjekta, piemēram, vienas preces, viena patērētāja vai viena ražotāja izturēšanās, kā arī pārdevēja un pircēja plānu saskaņošanas tirgū jeb cenas veidošanas pētniecību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Noteiktā formā, parasti apaļa vai ovāla, no metāla izteikta naudaszīme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Situācija, kurā daļa ekonomiski aktīvo valsts iedzīvotāju ir bez darba, bet tie aktīvi meklē darbu, kā arī reģistrēti kā darba meklētāji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Līdzekļi, līdzekļu avoti, krājumi vai jebkas, kas var tikt pielietots ražošanas procesā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Pirmais vēsturnieks ekonomikā, kurš pirmo reizi lietoja jēdzienu "ekonomika"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Preču vai pakalpojumu, vai kapitāla izvešana uz ārvalstīm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Ekonomikas nozare, kas pēta ekonomiku kopumā, nodarbojoties ar tādu rādītāju izpēti un apkopošanu kā, piemēram, nodarbinātība, inflācija, iekšzemes kopprodukts utt.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Cilvēki, kas lieto preces un/vai pakalpojumus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Uzņēmums, kas uzglabā naudu, pieņem noguldījumus, izsniedz kredītus, kā arī ir starpnieks maksājumos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Preču vai pakalpojumu vērtība, kas izteikta naudā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EKONOMIKA</dc:title>
  <dcterms:created xsi:type="dcterms:W3CDTF">2021-10-12T14:12:34Z</dcterms:created>
  <dcterms:modified xsi:type="dcterms:W3CDTF">2021-10-12T14:12:34Z</dcterms:modified>
</cp:coreProperties>
</file>