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ELA-Let's See What You Can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protagonist    </w:t>
      </w:r>
      <w:r>
        <w:t xml:space="preserve">   dialogue    </w:t>
      </w:r>
      <w:r>
        <w:t xml:space="preserve">   predictions    </w:t>
      </w:r>
      <w:r>
        <w:t xml:space="preserve">   captions    </w:t>
      </w:r>
      <w:r>
        <w:t xml:space="preserve">   structure    </w:t>
      </w:r>
      <w:r>
        <w:t xml:space="preserve">   text features    </w:t>
      </w:r>
      <w:r>
        <w:t xml:space="preserve">   cite    </w:t>
      </w:r>
      <w:r>
        <w:t xml:space="preserve">   evaluate    </w:t>
      </w:r>
      <w:r>
        <w:t xml:space="preserve">   answer    </w:t>
      </w:r>
      <w:r>
        <w:t xml:space="preserve">   restate    </w:t>
      </w:r>
      <w:r>
        <w:t xml:space="preserve">   essay    </w:t>
      </w:r>
      <w:r>
        <w:t xml:space="preserve">   conclusion    </w:t>
      </w:r>
      <w:r>
        <w:t xml:space="preserve">   infer    </w:t>
      </w:r>
      <w:r>
        <w:t xml:space="preserve">   suspense    </w:t>
      </w:r>
      <w:r>
        <w:t xml:space="preserve">   resolution    </w:t>
      </w:r>
      <w:r>
        <w:t xml:space="preserve">   rising action    </w:t>
      </w:r>
      <w:r>
        <w:t xml:space="preserve">   falling action    </w:t>
      </w:r>
      <w:r>
        <w:t xml:space="preserve">   exposition    </w:t>
      </w:r>
      <w:r>
        <w:t xml:space="preserve">   setting    </w:t>
      </w:r>
      <w:r>
        <w:t xml:space="preserve">   character    </w:t>
      </w:r>
      <w:r>
        <w:t xml:space="preserve">   summary    </w:t>
      </w:r>
      <w:r>
        <w:t xml:space="preserve">   narrative    </w:t>
      </w:r>
      <w:r>
        <w:t xml:space="preserve">   narrator    </w:t>
      </w:r>
      <w:r>
        <w:t xml:space="preserve">   theme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ELA-Let's See What You Can Find</dc:title>
  <dcterms:created xsi:type="dcterms:W3CDTF">2021-10-11T06:05:52Z</dcterms:created>
  <dcterms:modified xsi:type="dcterms:W3CDTF">2021-10-11T06:05:52Z</dcterms:modified>
</cp:coreProperties>
</file>