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ELAM Progression Bike-Word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Stunning Bologna naked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Excellent British gear brand,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 problem if brakes are  binding (for you Mr Chairman)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Tail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method to attain extra information from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Road racing tyre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American Motocross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Signal - Manouvre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If done correctly allows the advanced rider to make safe progress during delays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G in TUG?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Often referred to as Swedish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1.27 mile French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School which recently went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Crazy IOM stunt team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Almost rude cleaning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motorcycle transport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 time TT winner from Yorkshire, 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American hill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Possibly the most unique circuit corner in the country, certainly in Cheshire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BSA 'chicken'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Required approval to race in BSB &amp; WSB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Ktm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Italian scooter legends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Converts reciprocating motion of the pistons into rotational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Famously had a bust up with Foggy in his bath 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Over zealous with the front brake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Most boring bike ever made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ELAM Progression Bike-Word</dc:title>
  <dcterms:created xsi:type="dcterms:W3CDTF">2021-10-11T06:05:36Z</dcterms:created>
  <dcterms:modified xsi:type="dcterms:W3CDTF">2021-10-11T06:05:36Z</dcterms:modified>
</cp:coreProperties>
</file>