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visualize    </w:t>
      </w:r>
      <w:r>
        <w:t xml:space="preserve">   draw    </w:t>
      </w:r>
      <w:r>
        <w:t xml:space="preserve">   illustration    </w:t>
      </w:r>
      <w:r>
        <w:t xml:space="preserve">   describe    </w:t>
      </w:r>
      <w:r>
        <w:t xml:space="preserve">   narrate    </w:t>
      </w:r>
      <w:r>
        <w:t xml:space="preserve">   explain    </w:t>
      </w:r>
      <w:r>
        <w:t xml:space="preserve">   insruction    </w:t>
      </w:r>
      <w:r>
        <w:t xml:space="preserve">   persuade    </w:t>
      </w:r>
      <w:r>
        <w:t xml:space="preserve">   text structure    </w:t>
      </w:r>
      <w:r>
        <w:t xml:space="preserve">   includes    </w:t>
      </w:r>
      <w:r>
        <w:t xml:space="preserve">   reader    </w:t>
      </w:r>
      <w:r>
        <w:t xml:space="preserve">   elements    </w:t>
      </w:r>
      <w:r>
        <w:t xml:space="preserve">   definition    </w:t>
      </w:r>
      <w:r>
        <w:t xml:space="preserve">   least most    </w:t>
      </w:r>
      <w:r>
        <w:t xml:space="preserve">   confirm    </w:t>
      </w:r>
      <w:r>
        <w:t xml:space="preserve">   conflict    </w:t>
      </w:r>
      <w:r>
        <w:t xml:space="preserve">   evidence    </w:t>
      </w:r>
      <w:r>
        <w:t xml:space="preserve">   response    </w:t>
      </w:r>
      <w:r>
        <w:t xml:space="preserve">   mythology    </w:t>
      </w:r>
      <w:r>
        <w:t xml:space="preserve">   drama    </w:t>
      </w:r>
      <w:r>
        <w:t xml:space="preserve">   conxlusion    </w:t>
      </w:r>
      <w:r>
        <w:t xml:space="preserve">   resolution    </w:t>
      </w:r>
      <w:r>
        <w:t xml:space="preserve">   introduction    </w:t>
      </w:r>
      <w:r>
        <w:t xml:space="preserve">   point of view    </w:t>
      </w:r>
      <w:r>
        <w:t xml:space="preserve">   context clues    </w:t>
      </w:r>
      <w:r>
        <w:t xml:space="preserve">   questions    </w:t>
      </w:r>
      <w:r>
        <w:t xml:space="preserve">   details    </w:t>
      </w:r>
      <w:r>
        <w:t xml:space="preserve">   conclude    </w:t>
      </w:r>
      <w:r>
        <w:t xml:space="preserve">   message    </w:t>
      </w:r>
      <w:r>
        <w:t xml:space="preserve">   theme    </w:t>
      </w:r>
      <w:r>
        <w:t xml:space="preserve">   author's purpose    </w:t>
      </w:r>
      <w:r>
        <w:t xml:space="preserve">   identify    </w:t>
      </w:r>
      <w:r>
        <w:t xml:space="preserve">   implied    </w:t>
      </w:r>
      <w:r>
        <w:t xml:space="preserve">   inference    </w:t>
      </w:r>
      <w:r>
        <w:t xml:space="preserve">   reading    </w:t>
      </w:r>
      <w:r>
        <w:t xml:space="preserve">   protagonist    </w:t>
      </w:r>
      <w:r>
        <w:t xml:space="preserve">   antagonist    </w:t>
      </w:r>
      <w:r>
        <w:t xml:space="preserve">   character    </w:t>
      </w:r>
      <w:r>
        <w:t xml:space="preserve">   metaphor    </w:t>
      </w:r>
      <w:r>
        <w:t xml:space="preserve">   simile    </w:t>
      </w:r>
      <w:r>
        <w:t xml:space="preserve">   Paragraph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ELAR</dc:title>
  <dcterms:created xsi:type="dcterms:W3CDTF">2021-10-11T06:05:55Z</dcterms:created>
  <dcterms:modified xsi:type="dcterms:W3CDTF">2021-10-11T06:05:55Z</dcterms:modified>
</cp:coreProperties>
</file>