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Notes and explanations made on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Restate the author’s ideas in your own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particular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or conversations had between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conclusion of the story’s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struggle between a character and an outside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use background knowledge and text evidence to create an educated guess about the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Brief description of the main points discussed in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who take part in a story’s action and move the story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Message or Lesson to be learned from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character’s struggle with his or her own thoughts and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scene where and when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Historical narrative based of a person’s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that is based on real events, people, and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or character who is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examine closely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ELAR Terms</dc:title>
  <dcterms:created xsi:type="dcterms:W3CDTF">2021-10-11T06:06:00Z</dcterms:created>
  <dcterms:modified xsi:type="dcterms:W3CDTF">2021-10-11T06:06:00Z</dcterms:modified>
</cp:coreProperties>
</file>