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ELAR Vocab: 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Malady    </w:t>
      </w:r>
      <w:r>
        <w:t xml:space="preserve">   Smolder    </w:t>
      </w:r>
      <w:r>
        <w:t xml:space="preserve">   Nestle    </w:t>
      </w:r>
      <w:r>
        <w:t xml:space="preserve">   Bequeath    </w:t>
      </w:r>
      <w:r>
        <w:t xml:space="preserve">   Resignation    </w:t>
      </w:r>
      <w:r>
        <w:t xml:space="preserve">   Alias    </w:t>
      </w:r>
      <w:r>
        <w:t xml:space="preserve">   Mull    </w:t>
      </w:r>
      <w:r>
        <w:t xml:space="preserve">   Confound    </w:t>
      </w:r>
      <w:r>
        <w:t xml:space="preserve">   Derisive    </w:t>
      </w:r>
      <w:r>
        <w:t xml:space="preserve">   Wreak    </w:t>
      </w:r>
      <w:r>
        <w:t xml:space="preserve">   Pretentious    </w:t>
      </w:r>
      <w:r>
        <w:t xml:space="preserve">   Bigot    </w:t>
      </w:r>
      <w:r>
        <w:t xml:space="preserve">   Inscrutable    </w:t>
      </w:r>
      <w:r>
        <w:t xml:space="preserve">   Executor    </w:t>
      </w:r>
      <w:r>
        <w:t xml:space="preserve">   Putrid    </w:t>
      </w:r>
      <w:r>
        <w:t xml:space="preserve">   Rational    </w:t>
      </w:r>
      <w:r>
        <w:t xml:space="preserve">   Podiatrist    </w:t>
      </w:r>
      <w:r>
        <w:t xml:space="preserve">   Façade    </w:t>
      </w:r>
      <w:r>
        <w:t xml:space="preserve">   Asylum    </w:t>
      </w:r>
      <w:r>
        <w:t xml:space="preserve">   Grapple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ELAR Vocab: The Westing Game</dc:title>
  <dcterms:created xsi:type="dcterms:W3CDTF">2021-10-11T06:04:12Z</dcterms:created>
  <dcterms:modified xsi:type="dcterms:W3CDTF">2021-10-11T06:04:12Z</dcterms:modified>
</cp:coreProperties>
</file>