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ELA/Reading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language arts    </w:t>
      </w:r>
      <w:r>
        <w:t xml:space="preserve">   setting    </w:t>
      </w:r>
      <w:r>
        <w:t xml:space="preserve">   theme    </w:t>
      </w:r>
      <w:r>
        <w:t xml:space="preserve">   voice    </w:t>
      </w:r>
      <w:r>
        <w:t xml:space="preserve">   tone    </w:t>
      </w:r>
      <w:r>
        <w:t xml:space="preserve">   conflict    </w:t>
      </w:r>
      <w:r>
        <w:t xml:space="preserve">   characters    </w:t>
      </w:r>
      <w:r>
        <w:t xml:space="preserve">   plot    </w:t>
      </w:r>
      <w:r>
        <w:t xml:space="preserve">   speaker    </w:t>
      </w:r>
      <w:r>
        <w:t xml:space="preserve">   narrator    </w:t>
      </w:r>
      <w:r>
        <w:t xml:space="preserve">   metaphor    </w:t>
      </w:r>
      <w:r>
        <w:t xml:space="preserve">   idiom    </w:t>
      </w:r>
      <w:r>
        <w:t xml:space="preserve">   foreshadowing    </w:t>
      </w:r>
      <w:r>
        <w:t xml:space="preserve">   dialogue    </w:t>
      </w:r>
      <w:r>
        <w:t xml:space="preserve">   alliteration    </w:t>
      </w:r>
      <w:r>
        <w:t xml:space="preserve">   allusion    </w:t>
      </w:r>
      <w:r>
        <w:t xml:space="preserve">   synonym    </w:t>
      </w:r>
      <w:r>
        <w:t xml:space="preserve">   antonym    </w:t>
      </w:r>
      <w:r>
        <w:t xml:space="preserve">   personification    </w:t>
      </w:r>
      <w:r>
        <w:t xml:space="preserve">   simile    </w:t>
      </w:r>
      <w:r>
        <w:t xml:space="preserve">   figurative language    </w:t>
      </w:r>
      <w:r>
        <w:t xml:space="preserve">   modifiers    </w:t>
      </w:r>
      <w:r>
        <w:t xml:space="preserve">   verbs    </w:t>
      </w:r>
      <w:r>
        <w:t xml:space="preserve">   adverbs    </w:t>
      </w:r>
      <w:r>
        <w:t xml:space="preserve">   adjectives    </w:t>
      </w:r>
      <w:r>
        <w:t xml:space="preserve">   nouns    </w:t>
      </w:r>
      <w:r>
        <w:t xml:space="preserve">   repetition    </w:t>
      </w:r>
      <w:r>
        <w:t xml:space="preserve">   point of view    </w:t>
      </w:r>
      <w:r>
        <w:t xml:space="preserve">   poem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ELA/Reading</dc:title>
  <dcterms:created xsi:type="dcterms:W3CDTF">2021-10-11T06:05:24Z</dcterms:created>
  <dcterms:modified xsi:type="dcterms:W3CDTF">2021-10-11T06:05:24Z</dcterms:modified>
</cp:coreProperties>
</file>