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10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character that has multiple or conflicting motivations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who 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quality of being reasonable and fair in the administration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information about a character provided by the narrator or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rhetorical appeal to the reader's/listener's senses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use of another writer's words or ideas and not crediting the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In drama, the delivery of dialogue in a rapid fast-paced manner, with actors speaking emotionally and leaving very little time between speakers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 A form of irony that occurs when a speaker/character states one thing while meaning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shared set of arts, ideas, skills, institutions, customs, attitude, values and achievements that characterize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rhetorical appeal that uses factual evidence to appeal to the audience's sense of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lyric poem expressing feelings or thought of a speaker, often celebrating a person, event or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A writer's/speaker's attitude toward a subject, character, or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 character that changes in response to the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Standards that can be used to evaluate or judge the success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A reference made to a well-known person, event, or place from history, music, art, or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Universal symbols-images, characters, motifs, or patterns that recur in the art and literary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A narrator's/author's development of a character through the character's interactions with others, thoughts, or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words spoken by characters in a narrative 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Any sound that can logically be heard by characters on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methods a writer uses to develop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or misleading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Truth or accuracy in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tragic hero's fatal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irony that occurs when an event contradicts the expectations of the character or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Voice overs and commentary; sounds that do not come from the actions on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reasoning used to disprove an opposing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list of the sources used for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extent to which a source provides good quality and trustworthy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archetype champion based on the Greek concept of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rhetorical appeal that focuses on ethics, character or qualifications of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literary device that occurs when what is expected turns out different from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recurrent image, symbol, theme, character type, subject, or narrative detail that becomes a unifying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Genre of filmmaking that is based on factual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form of irony which allows the reader/audience to know more about the events in story than the characters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Based on factual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Influenced by personal opinions or ideas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10 Final</dc:title>
  <dcterms:created xsi:type="dcterms:W3CDTF">2021-10-11T06:03:42Z</dcterms:created>
  <dcterms:modified xsi:type="dcterms:W3CDTF">2021-10-11T06:03:42Z</dcterms:modified>
</cp:coreProperties>
</file>