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with easiness or sprightliness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irritate or provoke at a high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gradual steady of increase in loudness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or show disposition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respect for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easily seen or noticed.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released from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wind or unwind in a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 kind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quick and skillful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</dc:title>
  <dcterms:created xsi:type="dcterms:W3CDTF">2021-10-11T06:04:46Z</dcterms:created>
  <dcterms:modified xsi:type="dcterms:W3CDTF">2021-10-11T06:04:46Z</dcterms:modified>
</cp:coreProperties>
</file>