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20 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giving life to an otherwise lifeless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that a pronoun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implied comparison, without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contradictory words combined - but make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sound of the word imitates the actual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repeating of the same letter at the beginning of two or more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that modifies a verb, or an adjective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that links nouns (at, by, in, from,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figure of speech based on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exclamation that can stand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part of a sentence that contains the verb, and information about the subject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or combination of words that modifies (describes)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comparison using like or as, gives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three words that signals the presence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reference to something historical, literary or mythical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connects other words, phrases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similar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substitutes for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repeated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or sound, over and over, to create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repetition of final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or thing that is being described or dealt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last syllables in two lines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mild expression used instead of an unpleasant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word or phrase that expresses action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article    </w:t>
      </w:r>
      <w:r>
        <w:t xml:space="preserve">   conjunction    </w:t>
      </w:r>
      <w:r>
        <w:t xml:space="preserve">   interjection    </w:t>
      </w:r>
      <w:r>
        <w:t xml:space="preserve">   noun    </w:t>
      </w:r>
      <w:r>
        <w:t xml:space="preserve">   preposition    </w:t>
      </w:r>
      <w:r>
        <w:t xml:space="preserve">   pronoun    </w:t>
      </w:r>
      <w:r>
        <w:t xml:space="preserve">   verb    </w:t>
      </w:r>
      <w:r>
        <w:t xml:space="preserve">   antecedent    </w:t>
      </w:r>
      <w:r>
        <w:t xml:space="preserve">   predicate    </w:t>
      </w:r>
      <w:r>
        <w:t xml:space="preserve">   subject    </w:t>
      </w:r>
      <w:r>
        <w:t xml:space="preserve">   alliteration    </w:t>
      </w:r>
      <w:r>
        <w:t xml:space="preserve">   assonance    </w:t>
      </w:r>
      <w:r>
        <w:t xml:space="preserve">   consonance    </w:t>
      </w:r>
      <w:r>
        <w:t xml:space="preserve">   onomatopoeia    </w:t>
      </w:r>
      <w:r>
        <w:t xml:space="preserve">   refrain    </w:t>
      </w:r>
      <w:r>
        <w:t xml:space="preserve">   repetition    </w:t>
      </w:r>
      <w:r>
        <w:t xml:space="preserve">   rhyme    </w:t>
      </w:r>
      <w:r>
        <w:t xml:space="preserve">   allusion    </w:t>
      </w:r>
      <w:r>
        <w:t xml:space="preserve">   euphemism    </w:t>
      </w:r>
      <w:r>
        <w:t xml:space="preserve">   hyperbole    </w:t>
      </w:r>
      <w:r>
        <w:t xml:space="preserve">   metaphor    </w:t>
      </w:r>
      <w:r>
        <w:t xml:space="preserve">   oxymoron    </w:t>
      </w:r>
      <w:r>
        <w:t xml:space="preserve">   personification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20 PARTS OF SPEECH</dc:title>
  <dcterms:created xsi:type="dcterms:W3CDTF">2021-10-11T06:04:24Z</dcterms:created>
  <dcterms:modified xsi:type="dcterms:W3CDTF">2021-10-11T06:04:24Z</dcterms:modified>
</cp:coreProperties>
</file>