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word that takes the place of a noun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Reflexive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does something in a sentence or the thing that is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Participle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something happens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that something belongs to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Inappropriate shift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wrong pronoun to replace a noun, their are two kinds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Possessive pronouns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where its not clear what the pronoun is replacing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pronouns used as the subject or object of a sentence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Infinitive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pronoun that emphasizes its antecedent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Object of a sentence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phrase that refers back to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Subject of a sentence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verb that turns into a noun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Intensive pronoun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verb that turns into an adjective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Vague pronoun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verb form that almost begins with "to" and end with a 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Compound pronoun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2021-10-11T06:05:01Z</dcterms:created>
  <dcterms:modified xsi:type="dcterms:W3CDTF">2021-10-11T06:05:01Z</dcterms:modified>
</cp:coreProperties>
</file>