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evidence    </w:t>
      </w:r>
      <w:r>
        <w:t xml:space="preserve">   cite    </w:t>
      </w:r>
      <w:r>
        <w:t xml:space="preserve">   answer    </w:t>
      </w:r>
      <w:r>
        <w:t xml:space="preserve">   restate    </w:t>
      </w:r>
      <w:r>
        <w:t xml:space="preserve">   conclusion    </w:t>
      </w:r>
      <w:r>
        <w:t xml:space="preserve">   introduction    </w:t>
      </w:r>
      <w:r>
        <w:t xml:space="preserve">   counterargue    </w:t>
      </w:r>
      <w:r>
        <w:t xml:space="preserve">   rebuttal    </w:t>
      </w:r>
      <w:r>
        <w:t xml:space="preserve">   argument    </w:t>
      </w:r>
      <w:r>
        <w:t xml:space="preserve">   informative    </w:t>
      </w:r>
      <w:r>
        <w:t xml:space="preserve">   highlight    </w:t>
      </w:r>
      <w:r>
        <w:t xml:space="preserve">   text    </w:t>
      </w:r>
      <w:r>
        <w:t xml:space="preserve">   author    </w:t>
      </w:r>
      <w:r>
        <w:t xml:space="preserve">   The Giver    </w:t>
      </w:r>
      <w:r>
        <w:t xml:space="preserve">   novel    </w:t>
      </w:r>
      <w:r>
        <w:t xml:space="preserve">   chapters    </w:t>
      </w:r>
      <w:r>
        <w:t xml:space="preserve">   reread    </w:t>
      </w:r>
      <w:r>
        <w:t xml:space="preserve">   structure    </w:t>
      </w:r>
      <w:r>
        <w:t xml:space="preserve">   genre    </w:t>
      </w:r>
      <w:r>
        <w:t xml:space="preserve">   fiction    </w:t>
      </w:r>
      <w:r>
        <w:t xml:space="preserve">   nonfiction    </w:t>
      </w:r>
      <w:r>
        <w:t xml:space="preserve">   article    </w:t>
      </w:r>
      <w:r>
        <w:t xml:space="preserve">   paper    </w:t>
      </w:r>
      <w:r>
        <w:t xml:space="preserve">   pencil    </w:t>
      </w:r>
      <w:r>
        <w:t xml:space="preserve">   book    </w:t>
      </w:r>
      <w:r>
        <w:t xml:space="preserve">   exam    </w:t>
      </w:r>
      <w:r>
        <w:t xml:space="preserve">   scope magazine    </w:t>
      </w:r>
      <w:r>
        <w:t xml:space="preserve">   essay    </w:t>
      </w:r>
      <w:r>
        <w:t xml:space="preserve">   paragraph    </w:t>
      </w:r>
      <w:r>
        <w:t xml:space="preserve">   acronym    </w:t>
      </w:r>
      <w:r>
        <w:t xml:space="preserve">   writing    </w:t>
      </w:r>
      <w:r>
        <w:t xml:space="preserve">   reading    </w:t>
      </w:r>
      <w:r>
        <w:t xml:space="preserve">   inference    </w:t>
      </w:r>
      <w:r>
        <w:t xml:space="preserve">   context clues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</dc:title>
  <dcterms:created xsi:type="dcterms:W3CDTF">2021-10-11T06:05:03Z</dcterms:created>
  <dcterms:modified xsi:type="dcterms:W3CDTF">2021-10-11T06:05:03Z</dcterms:modified>
</cp:coreProperties>
</file>