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Sequence of events in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the same initial consonant sound in a series of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unlike things by saying that one thing is a dissimlar object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Teaches a lesson to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written about someone else's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qualities to nonhuman things.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two unlike things using the words like or 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whose sounds suggest their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exaggeration that cannot possilby be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words whose collective meaning is quite different from their individual, literal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2021-10-11T06:03:38Z</dcterms:created>
  <dcterms:modified xsi:type="dcterms:W3CDTF">2021-10-11T06:03:38Z</dcterms:modified>
</cp:coreProperties>
</file>