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Abate    </w:t>
      </w:r>
      <w:r>
        <w:t xml:space="preserve">   Acute    </w:t>
      </w:r>
      <w:r>
        <w:t xml:space="preserve">   Allude     </w:t>
      </w:r>
      <w:r>
        <w:t xml:space="preserve">   Audible     </w:t>
      </w:r>
      <w:r>
        <w:t xml:space="preserve">   Clamor    </w:t>
      </w:r>
      <w:r>
        <w:t xml:space="preserve">   Countenance    </w:t>
      </w:r>
      <w:r>
        <w:t xml:space="preserve">   Exquisite     </w:t>
      </w:r>
      <w:r>
        <w:t xml:space="preserve">   Grotesque     </w:t>
      </w:r>
      <w:r>
        <w:t xml:space="preserve">   Incredulous     </w:t>
      </w:r>
      <w:r>
        <w:t xml:space="preserve">   Manifest    </w:t>
      </w:r>
      <w:r>
        <w:t xml:space="preserve">   Melancholy     </w:t>
      </w:r>
      <w:r>
        <w:t xml:space="preserve">   Prodigious     </w:t>
      </w:r>
      <w:r>
        <w:t xml:space="preserve">   Serene    </w:t>
      </w:r>
      <w:r>
        <w:t xml:space="preserve">   Singular     </w:t>
      </w:r>
      <w:r>
        <w:t xml:space="preserve">   Sublime    </w:t>
      </w:r>
      <w:r>
        <w:t xml:space="preserve">   Traverse    </w:t>
      </w:r>
      <w:r>
        <w:t xml:space="preserve">   Undulate     </w:t>
      </w:r>
      <w:r>
        <w:t xml:space="preserve">   Venerate     </w:t>
      </w:r>
      <w:r>
        <w:t xml:space="preserve">   Visage    </w:t>
      </w:r>
      <w:r>
        <w:t xml:space="preserve">   Vivid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</dc:title>
  <dcterms:created xsi:type="dcterms:W3CDTF">2021-10-11T06:03:22Z</dcterms:created>
  <dcterms:modified xsi:type="dcterms:W3CDTF">2021-10-11T06:03:22Z</dcterms:modified>
</cp:coreProperties>
</file>