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9 Ex Cred: "The Sniper"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muzzle    </w:t>
      </w:r>
      <w:r>
        <w:t xml:space="preserve">   turret    </w:t>
      </w:r>
      <w:r>
        <w:t xml:space="preserve">   enemy    </w:t>
      </w:r>
      <w:r>
        <w:t xml:space="preserve">   republican    </w:t>
      </w:r>
      <w:r>
        <w:t xml:space="preserve">   spasmodically    </w:t>
      </w:r>
      <w:r>
        <w:t xml:space="preserve">   ruse    </w:t>
      </w:r>
      <w:r>
        <w:t xml:space="preserve">   remorse    </w:t>
      </w:r>
      <w:r>
        <w:t xml:space="preserve">   clattered    </w:t>
      </w:r>
      <w:r>
        <w:t xml:space="preserve">   dublin    </w:t>
      </w:r>
      <w:r>
        <w:t xml:space="preserve">   revolted    </w:t>
      </w:r>
      <w:r>
        <w:t xml:space="preserve">   paroxysm    </w:t>
      </w:r>
      <w:r>
        <w:t xml:space="preserve">   parapet    </w:t>
      </w:r>
      <w:r>
        <w:t xml:space="preserve">   fleecy    </w:t>
      </w:r>
      <w:r>
        <w:t xml:space="preserve">   fanatic    </w:t>
      </w:r>
      <w:r>
        <w:t xml:space="preserve">   beleaguered    </w:t>
      </w:r>
      <w:r>
        <w:t xml:space="preserve">   ascetic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9 Ex Cred: "The Sniper"</dc:title>
  <dcterms:created xsi:type="dcterms:W3CDTF">2021-10-11T06:04:27Z</dcterms:created>
  <dcterms:modified xsi:type="dcterms:W3CDTF">2021-10-11T06:04:27Z</dcterms:modified>
</cp:coreProperties>
</file>