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or universal idea of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authors opinion or viewpoint on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subtle comparison in which words that are not intended to be interpreted literally are used to describe a person or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first-person written account of a single event or of an important period of time in the writers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account of a persons life written by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repetition of same sounds at the beginning of two or more words in close proximity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conclusion drawn from prior knowledge,evidence,or clues.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consider or to describe as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intentional and extreme exaggeration for emphasis 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written text to be spoken for a specific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opposition of persons or forces that is part or the plot of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highest point of tension or decisive moment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consider or describe as diffrent.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word that expresses the name of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account of a persons life as told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basic and most important aspect of a dramatic work,including setting,characters,plot,and theme.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graphic organizer used to identify elements of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characters acting in a drama/play,usually listed in order of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visual image that constructs meaning or depicts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Figurative language in which nonhuman things are represented as having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of two things that are essentially diffrent using the words "like or 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feature or attribute that helps to identify or to describe.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time,place,and culture in which a literay work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words,phrases,or sentences that provide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sequence of events that follow the climax of a literary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CROSSWORD</dc:title>
  <dcterms:created xsi:type="dcterms:W3CDTF">2021-10-11T06:04:52Z</dcterms:created>
  <dcterms:modified xsi:type="dcterms:W3CDTF">2021-10-11T06:04:52Z</dcterms:modified>
</cp:coreProperties>
</file>