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 detailed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that combines opposite or contradictory terms in a brief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an expected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describe 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indirect, less offensive way if saying something that is considered unpleasant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Events after the climax, leading to the resolution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exciting part of the story; turning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likenesses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from the reading that hints a words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idea of a work of literature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CROSSWORD PUZZLE</dc:title>
  <dcterms:created xsi:type="dcterms:W3CDTF">2021-10-11T06:03:49Z</dcterms:created>
  <dcterms:modified xsi:type="dcterms:W3CDTF">2021-10-11T06:03:49Z</dcterms:modified>
</cp:coreProperties>
</file>