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scarf or band around your neck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round shape formed by a series of connected loops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roof or part in the form of a dome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office used by accountants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an Agile manner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 metal container in which coal is burned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Formed or developed form something else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institution set up to provide help to the needy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Give as a gift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 or caused to be moved back and forth</w:t>
            </w:r>
          </w:p>
        </w:tc>
      </w:tr>
    </w:tbl>
    <w:p>
      <w:pPr>
        <w:pStyle w:val="WordBankSmall"/>
      </w:pPr>
      <w:r>
        <w:t xml:space="preserve">   Deftly    </w:t>
      </w:r>
      <w:r>
        <w:t xml:space="preserve">   derived    </w:t>
      </w:r>
      <w:r>
        <w:t xml:space="preserve">   cupola    </w:t>
      </w:r>
      <w:r>
        <w:t xml:space="preserve">   cravat    </w:t>
      </w:r>
      <w:r>
        <w:t xml:space="preserve">   countinghouse    </w:t>
      </w:r>
      <w:r>
        <w:t xml:space="preserve">   coil     </w:t>
      </w:r>
      <w:r>
        <w:t xml:space="preserve">   Charity    </w:t>
      </w:r>
      <w:r>
        <w:t xml:space="preserve">   Brazier     </w:t>
      </w:r>
      <w:r>
        <w:t xml:space="preserve">   Bestow     </w:t>
      </w:r>
      <w:r>
        <w:t xml:space="preserve">   Agitate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 Crossword</dc:title>
  <dcterms:created xsi:type="dcterms:W3CDTF">2021-10-11T06:04:43Z</dcterms:created>
  <dcterms:modified xsi:type="dcterms:W3CDTF">2021-10-11T06:04:43Z</dcterms:modified>
</cp:coreProperties>
</file>