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deeply or seriously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gloom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speech or writing that is graceful or persuasive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a sickly pale-yellowish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dominating influence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statements or events whose meanings are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disgusting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brave and noble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pleading on another person's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great injury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instrument for inflicting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</dc:title>
  <dcterms:created xsi:type="dcterms:W3CDTF">2021-10-11T06:04:49Z</dcterms:created>
  <dcterms:modified xsi:type="dcterms:W3CDTF">2021-10-11T06:04:49Z</dcterms:modified>
</cp:coreProperties>
</file>