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onomatopoeia    </w:t>
      </w:r>
      <w:r>
        <w:t xml:space="preserve">   speaker    </w:t>
      </w:r>
      <w:r>
        <w:t xml:space="preserve">   poet    </w:t>
      </w:r>
      <w:r>
        <w:t xml:space="preserve">   repeated    </w:t>
      </w:r>
      <w:r>
        <w:t xml:space="preserve">   sounds    </w:t>
      </w:r>
      <w:r>
        <w:t xml:space="preserve">   consonance    </w:t>
      </w:r>
      <w:r>
        <w:t xml:space="preserve">   assonance    </w:t>
      </w:r>
      <w:r>
        <w:t xml:space="preserve">   alliteration    </w:t>
      </w:r>
      <w:r>
        <w:t xml:space="preserve">   sandwich    </w:t>
      </w:r>
      <w:r>
        <w:t xml:space="preserve">   ode    </w:t>
      </w:r>
      <w:r>
        <w:t xml:space="preserve">   scheme    </w:t>
      </w:r>
      <w:r>
        <w:t xml:space="preserve">   beat    </w:t>
      </w:r>
      <w:r>
        <w:t xml:space="preserve">   stanza    </w:t>
      </w:r>
      <w:r>
        <w:t xml:space="preserve">   lines    </w:t>
      </w:r>
      <w:r>
        <w:t xml:space="preserve">   metaphor    </w:t>
      </w:r>
      <w:r>
        <w:t xml:space="preserve">   simile    </w:t>
      </w:r>
      <w:r>
        <w:t xml:space="preserve">   rhythm    </w:t>
      </w:r>
      <w:r>
        <w:t xml:space="preserve">   rhyme    </w:t>
      </w:r>
      <w:r>
        <w:t xml:space="preserve">   marble statue    </w:t>
      </w:r>
      <w:r>
        <w:t xml:space="preserve">   foal    </w:t>
      </w:r>
      <w:r>
        <w:t xml:space="preserve">   yearling    </w:t>
      </w:r>
      <w:r>
        <w:t xml:space="preserve">   mare    </w:t>
      </w:r>
      <w:r>
        <w:t xml:space="preserve">   dreams    </w:t>
      </w:r>
      <w:r>
        <w:t xml:space="preserve">   autumn    </w:t>
      </w:r>
      <w:r>
        <w:t xml:space="preserve">   lyrics    </w:t>
      </w:r>
      <w:r>
        <w:t xml:space="preserve">   songs    </w:t>
      </w:r>
      <w:r>
        <w:t xml:space="preserve">   main idea    </w:t>
      </w:r>
      <w:r>
        <w:t xml:space="preserve">   poetry    </w:t>
      </w:r>
      <w:r>
        <w:t xml:space="preserve">   denotation    </w:t>
      </w:r>
      <w:r>
        <w:t xml:space="preserve">   connotation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2021-10-11T06:05:05Z</dcterms:created>
  <dcterms:modified xsi:type="dcterms:W3CDTF">2021-10-11T06:05:05Z</dcterms:modified>
</cp:coreProperties>
</file>