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  towards Mr. Taylors tree planting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show   while riding roller coasters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   friends to come talk to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 to go to six flags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brother says stuff that make me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show    at football practice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would be     about meeting an NFL player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a   when it comes to sports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   about going to the factory of terror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    to see the football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Crossword</dc:title>
  <dcterms:created xsi:type="dcterms:W3CDTF">2021-10-11T06:03:29Z</dcterms:created>
  <dcterms:modified xsi:type="dcterms:W3CDTF">2021-10-11T06:03:29Z</dcterms:modified>
</cp:coreProperties>
</file>