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promote the development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Decrease to the smallest possible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partial or minor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greater than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agitated or confused.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Wanting to do what's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ruin something by writing or drawing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logical.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regret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with the ability to create or design new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Forcefully expressing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argument that is long and complected.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very focused.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Away from the planned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foreign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of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sit or lie in a relaxed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person with exceptional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disinterested.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lose something because of wrongdoing.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a statement less confusing.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Extremely serious.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commit a crime or other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develop gradually.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Full or swarming with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Crossword</dc:title>
  <dcterms:created xsi:type="dcterms:W3CDTF">2021-10-11T06:03:42Z</dcterms:created>
  <dcterms:modified xsi:type="dcterms:W3CDTF">2021-10-11T06:03:42Z</dcterms:modified>
</cp:coreProperties>
</file>