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of two unlike things by saying one thing is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comparison of two unlike things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who's sounds suggest their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qualities to non-human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repetition of the same initial consonant sound in a series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shows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extreme exaggeration that cannot be possibly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whose meaning is not predictable from the usual meanings of its constituent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language, especially in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shows position or direction, * anywhere a cat can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2022-08-17T20:16:53Z</dcterms:created>
  <dcterms:modified xsi:type="dcterms:W3CDTF">2022-08-17T20:16:53Z</dcterms:modified>
</cp:coreProperties>
</file>