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suggest something without specifically saying it m something.eans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parent told me to go ______ down in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________ the picture frame on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would rather go to the lake and fish _______  go to Six Flags.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1800"s people were  _______  in public places as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were _______ boxes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Cuban Missile Crises there was friction ________ the U.S.A and Cuba/Russia.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baby fell asleep sleep the parents had to ______ the baby down in the crib.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 believe there are angels ________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want _______ salt in my soup.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want as _____ pepper in my salsa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mom asked me to go walk the dog  ______ come back and finish my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had to _______ what I thought the teacher was trying to teach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_______ people at the game than last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 Puzzle</dc:title>
  <dcterms:created xsi:type="dcterms:W3CDTF">2021-10-11T06:04:59Z</dcterms:created>
  <dcterms:modified xsi:type="dcterms:W3CDTF">2021-10-11T06:04:59Z</dcterms:modified>
</cp:coreProperties>
</file>