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from office suddenly and forcefully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control or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Deceitful and untrustworthy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coming together of people or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Unwilling or refusing to change ones views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clever, original, inventive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 of company or very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Obsessive egotism or self centeredness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acting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Clearly expressed and easily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many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 Puzzle</dc:title>
  <dcterms:created xsi:type="dcterms:W3CDTF">2021-10-11T06:03:40Z</dcterms:created>
  <dcterms:modified xsi:type="dcterms:W3CDTF">2021-10-11T06:03:40Z</dcterms:modified>
</cp:coreProperties>
</file>