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attack on the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suggest or hint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less severe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advantage, beneficial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 in manner 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or ocurring at or on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pereceptible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adapt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grief or sorrow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 Puzzle </dc:title>
  <dcterms:created xsi:type="dcterms:W3CDTF">2021-10-11T06:03:45Z</dcterms:created>
  <dcterms:modified xsi:type="dcterms:W3CDTF">2021-10-11T06:03:45Z</dcterms:modified>
</cp:coreProperties>
</file>