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convenient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abrupt and curt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attack one's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less 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expressing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suggest indirectly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adapt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perceptible by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existing on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indulge in an unrestrained way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Crossword Puzzle </dc:title>
  <dcterms:created xsi:type="dcterms:W3CDTF">2021-10-11T06:03:47Z</dcterms:created>
  <dcterms:modified xsi:type="dcterms:W3CDTF">2021-10-11T06:03:47Z</dcterms:modified>
</cp:coreProperties>
</file>