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and place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conversation between people (the words that the characters say)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a story or describes a 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things in an order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struggle between characters or opposing forces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methods a writer uses to develop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that shows a specific cause will give you a certain effect or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perspective from which a story or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implied meaning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 something into parts and study how the parts are related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Sequence    </w:t>
      </w:r>
      <w:r>
        <w:t xml:space="preserve">   Cause-Effect Result    </w:t>
      </w:r>
      <w:r>
        <w:t xml:space="preserve">   Narrative    </w:t>
      </w:r>
      <w:r>
        <w:t xml:space="preserve">   Characterization    </w:t>
      </w:r>
      <w:r>
        <w:t xml:space="preserve">   Setting    </w:t>
      </w:r>
      <w:r>
        <w:t xml:space="preserve">   Conflict    </w:t>
      </w:r>
      <w:r>
        <w:t xml:space="preserve">   Dialogue    </w:t>
      </w:r>
      <w:r>
        <w:t xml:space="preserve">   Point of View    </w:t>
      </w:r>
      <w:r>
        <w:t xml:space="preserve">   Connotation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 Puzzle</dc:title>
  <dcterms:created xsi:type="dcterms:W3CDTF">2021-10-11T06:04:37Z</dcterms:created>
  <dcterms:modified xsi:type="dcterms:W3CDTF">2021-10-11T06:04:37Z</dcterms:modified>
</cp:coreProperties>
</file>