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comparison of two things using "are" or "than"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shortened version of the story or text that gives the important parts in order in which they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of two things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phrase that has a different meaning than what is being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whose sounds suggest their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 use clues from the text to make a reasonable guess about character or events in the story; not explicitly stated in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made of the characters, setting, problem and solution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 that same or similar word meaning to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overexaggeration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people, animals, or creatures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giving human qualities to nonhuman or inanimate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explains the who, what, when, where, why, how many, or how much for the main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repetition of the same initial consonant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text is mostly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an author organizes information in a nonfiction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reason the author wrote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words that have the opposite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comparing two things thought to be different, but actually have something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lesson or message the author want you to take away from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perspective that the story is told</w:t>
            </w:r>
          </w:p>
        </w:tc>
      </w:tr>
    </w:tbl>
    <w:p>
      <w:pPr>
        <w:pStyle w:val="WordBankLarge"/>
      </w:pPr>
      <w:r>
        <w:t xml:space="preserve">   theme    </w:t>
      </w:r>
      <w:r>
        <w:t xml:space="preserve">   inference    </w:t>
      </w:r>
      <w:r>
        <w:t xml:space="preserve">   plot    </w:t>
      </w:r>
      <w:r>
        <w:t xml:space="preserve">   text structure    </w:t>
      </w:r>
      <w:r>
        <w:t xml:space="preserve">   analogy    </w:t>
      </w:r>
      <w:r>
        <w:t xml:space="preserve">   characters    </w:t>
      </w:r>
      <w:r>
        <w:t xml:space="preserve">   setting    </w:t>
      </w:r>
      <w:r>
        <w:t xml:space="preserve">   simile    </w:t>
      </w:r>
      <w:r>
        <w:t xml:space="preserve">   metaphor    </w:t>
      </w:r>
      <w:r>
        <w:t xml:space="preserve">   hyperbole    </w:t>
      </w:r>
      <w:r>
        <w:t xml:space="preserve">   alliteration    </w:t>
      </w:r>
      <w:r>
        <w:t xml:space="preserve">   onomatopoeia    </w:t>
      </w:r>
      <w:r>
        <w:t xml:space="preserve">   idiom    </w:t>
      </w:r>
      <w:r>
        <w:t xml:space="preserve">   personification    </w:t>
      </w:r>
      <w:r>
        <w:t xml:space="preserve">   summary    </w:t>
      </w:r>
      <w:r>
        <w:t xml:space="preserve">   main idea    </w:t>
      </w:r>
      <w:r>
        <w:t xml:space="preserve">   supporting details    </w:t>
      </w:r>
      <w:r>
        <w:t xml:space="preserve">   synonym    </w:t>
      </w:r>
      <w:r>
        <w:t xml:space="preserve">   antonym    </w:t>
      </w:r>
      <w:r>
        <w:t xml:space="preserve">   point of view    </w:t>
      </w:r>
      <w:r>
        <w:t xml:space="preserve">   author's purpose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Crossword</dc:title>
  <dcterms:created xsi:type="dcterms:W3CDTF">2021-10-11T06:04:15Z</dcterms:created>
  <dcterms:modified xsi:type="dcterms:W3CDTF">2021-10-11T06:04:15Z</dcterms:modified>
</cp:coreProperties>
</file>