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EOG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to help you determine the meaning of unknown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sun smiled at us this morning"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author's attitude toward a certain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atmosphere around a piece of writing. What the reader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 Language. Used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noting the similarities between two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noting the difference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novels, short stories, and other narratives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Text. Type of text that includes news articles, magazines, and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food was like heaven to my taste buds"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 between the lines; make an educated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Evokes a mental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score on the EOG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EOG Practice</dc:title>
  <dcterms:created xsi:type="dcterms:W3CDTF">2021-10-11T06:04:22Z</dcterms:created>
  <dcterms:modified xsi:type="dcterms:W3CDTF">2021-10-11T06:04:22Z</dcterms:modified>
</cp:coreProperties>
</file>