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End of Year Study Topics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root "astr"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perspective from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hints or clues in a sentence/paragraph that help you figure out the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expression comparing 2 unlikely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 that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exciting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root "geo"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character/force in conflict with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hints or clues suggesting what may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comparing 2 things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giving nonhuman things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prefix "anti"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root "bio"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that changes within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idea/message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problems that arise when characters struggle to reach their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narrator using "I", "we"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chain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&amp;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root "meter"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feelings that a word invokes in addition to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literal (dictionary)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prefix "tele"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prefix "hyper"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 characters, setting, basic situation is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narrator knows the thoughts/feelings of ALL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root "chron"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End of Year Study Topics</dc:title>
  <dcterms:created xsi:type="dcterms:W3CDTF">2021-10-11T06:04:18Z</dcterms:created>
  <dcterms:modified xsi:type="dcterms:W3CDTF">2021-10-11T06:04:18Z</dcterms:modified>
</cp:coreProperties>
</file>