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E.L.A.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forbid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shop where loans are made with personal property as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meet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cheated out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subject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slowly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offering little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made up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 half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strengthen with some added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for ruined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E.L.A. Homework</dc:title>
  <dcterms:created xsi:type="dcterms:W3CDTF">2021-10-11T05:46:58Z</dcterms:created>
  <dcterms:modified xsi:type="dcterms:W3CDTF">2021-10-11T05:46:58Z</dcterms:modified>
</cp:coreProperties>
</file>