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Person, place, thing,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depending on something/someone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Task that appears difficult to complete, intimidating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unproved statement put forward as a premise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a verb, adjective, or another adverb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Joins words, phrases, or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expects the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Modifies or described a noun or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Evaluate or estimate the nature, quality, ability, extent, or significance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show or indicate beforehand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can persevere through pain or struggle without 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used to express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Expressed action or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showing direction, location, time, or introduces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used in place of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Overwhelmingly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 or state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Present the main points in a concise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Emotion combining dread and wonder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LAB</dc:title>
  <dcterms:created xsi:type="dcterms:W3CDTF">2021-10-11T06:05:20Z</dcterms:created>
  <dcterms:modified xsi:type="dcterms:W3CDTF">2021-10-11T06:05:20Z</dcterms:modified>
</cp:coreProperties>
</file>