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Literary Devices Review</w:t>
      </w:r>
    </w:p>
    <w:p>
      <w:pPr>
        <w:pStyle w:val="Questions"/>
      </w:pPr>
      <w:r>
        <w:t xml:space="preserve">1. IENOSIIARCTFNOP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TINOP FO WVIE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NROIY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PTTRNSOGOAI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IMSILE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ETGTINS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ONTE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MOLYIBSSM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RAONHDOWIEGFS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IFTOLCNC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MTEHE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IITRNEOEPT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LEROHEYPB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RMYAIGE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HOMTPAER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AXIMCL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OTOAAPMEOINO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IDNCTIO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ILARATIOTNLE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MOOD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TONNISGAAT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Literary Devices Review</dc:title>
  <dcterms:created xsi:type="dcterms:W3CDTF">2021-10-11T06:04:31Z</dcterms:created>
  <dcterms:modified xsi:type="dcterms:W3CDTF">2021-10-11T06:04:31Z</dcterms:modified>
</cp:coreProperties>
</file>