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ELA "Mets tes baskets et bats la maladie"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Donner à quelqu'un, à une association sans rien recevoir en retour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entraîne une incapacité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Personne atteinte d'infirmité ou défavorisé sur un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Evolution d'une maladie vers une forme plus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Lutter contre une maladie en est un!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de chaussures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 met en danger la vie de quelqu'un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Qui permet d'affronter le danger, la souffrance, les circonstances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Président d'ELA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Aide, appui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Trouble de l'organisme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Mot venant du grec et signifiant blanc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Fait d'attendre avec confiance la réalisation de quelque chose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Association luttant contre les leucodystrophies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Aide qu'on se porte mutuellement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"Mets tes baskets et bats la maladie"</dc:title>
  <dcterms:created xsi:type="dcterms:W3CDTF">2021-10-11T06:04:39Z</dcterms:created>
  <dcterms:modified xsi:type="dcterms:W3CDTF">2021-10-11T06:04:39Z</dcterms:modified>
</cp:coreProperties>
</file>