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Plot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Reasoning for writing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Seeing things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problem is getting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story comes to an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in a, novel, play,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 to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steps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surrounding area of where anything is 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problem is getting 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character comes face to face with the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Plot crossword puzzle</dc:title>
  <dcterms:created xsi:type="dcterms:W3CDTF">2021-10-11T06:04:56Z</dcterms:created>
  <dcterms:modified xsi:type="dcterms:W3CDTF">2021-10-11T06:04:56Z</dcterms:modified>
</cp:coreProperties>
</file>