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ELA QUIZ STUDY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employed to carry luggage and other loads especially in hotels and railroad station or airports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informs on another person to the police or other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part of a whole, an amount or piece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carry a boat or its cage between negative waters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changes in something typically in political or social or economic institution or practice in order to improve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comply with rules standers or rules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person who entertains an audience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able to be easily carried or moved especially because of being a lighter and smaller  version then usual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bringing good or services into a country section or a piece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mathematical relationship or expressed symbols   </w:t>
            </w:r>
          </w:p>
        </w:tc>
      </w:tr>
    </w:tbl>
    <w:p>
      <w:pPr>
        <w:pStyle w:val="WordBankMedium"/>
      </w:pPr>
      <w:r>
        <w:t xml:space="preserve">   performer    </w:t>
      </w:r>
      <w:r>
        <w:t xml:space="preserve">   informer     </w:t>
      </w:r>
      <w:r>
        <w:t xml:space="preserve">   conform     </w:t>
      </w:r>
      <w:r>
        <w:t xml:space="preserve">   formula     </w:t>
      </w:r>
      <w:r>
        <w:t xml:space="preserve">   reform    </w:t>
      </w:r>
      <w:r>
        <w:t xml:space="preserve">   portable     </w:t>
      </w:r>
      <w:r>
        <w:t xml:space="preserve">   portion     </w:t>
      </w:r>
      <w:r>
        <w:t xml:space="preserve">   import     </w:t>
      </w:r>
      <w:r>
        <w:t xml:space="preserve">   porter     </w:t>
      </w:r>
      <w:r>
        <w:t xml:space="preserve">   portage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QUIZ STUDY</dc:title>
  <dcterms:created xsi:type="dcterms:W3CDTF">2021-10-11T06:04:58Z</dcterms:created>
  <dcterms:modified xsi:type="dcterms:W3CDTF">2021-10-11T06:04:58Z</dcterms:modified>
</cp:coreProperties>
</file>