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Reading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words that make up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Statements that describe what students are expected to know and be able to do in a specific subject area by the end of a course or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Speaking, listening, reading, writing, viewing, representing.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sound 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Understanding of the alphabet and words concepts of 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Fluency and problem solving about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Sequenced and interrelated sets of books and support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demonstrate to a student what they are expected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break words into smaller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Breaking longer words into smaller sound chunks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word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idea that print is talk written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idea that a set of skills build upon each other leading to higher levels of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Relying on what happened before in a passage to figure out unfamiliar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sounds go with certain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Activities to activate prior knowledge about the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Strategy of sounding out and breaking words into syllables and recognizing root words prefixes and suffixes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Recognizing and manipulating within word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letter-sound relationships to read unfamiliar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220 printed words that a reader can recognize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Reading to understand and remember the ideas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words are made up of individual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Preschool reading and environmental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learning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meaning from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letter-sound associations to make an individual sound or groups of sounds and blend them together in sequence to try to pronounce an unfamiliar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read more smoothly with less hesitation</w:t>
            </w:r>
          </w:p>
        </w:tc>
      </w:tr>
    </w:tbl>
    <w:p>
      <w:pPr>
        <w:pStyle w:val="WordBankLarge"/>
      </w:pPr>
      <w:r>
        <w:t xml:space="preserve">   prereading    </w:t>
      </w:r>
      <w:r>
        <w:t xml:space="preserve">   phonemic awareness    </w:t>
      </w:r>
      <w:r>
        <w:t xml:space="preserve">   alphabetic principle    </w:t>
      </w:r>
      <w:r>
        <w:t xml:space="preserve">   phonics    </w:t>
      </w:r>
      <w:r>
        <w:t xml:space="preserve">   comprehension skills    </w:t>
      </w:r>
      <w:r>
        <w:t xml:space="preserve">   vocabulary    </w:t>
      </w:r>
      <w:r>
        <w:t xml:space="preserve">   fluency    </w:t>
      </w:r>
      <w:r>
        <w:t xml:space="preserve">   BloomsTaxonomy    </w:t>
      </w:r>
      <w:r>
        <w:t xml:space="preserve">   modeling    </w:t>
      </w:r>
      <w:r>
        <w:t xml:space="preserve">   basal readers    </w:t>
      </w:r>
      <w:r>
        <w:t xml:space="preserve">   decoding    </w:t>
      </w:r>
      <w:r>
        <w:t xml:space="preserve">   letter-sound correspondence    </w:t>
      </w:r>
      <w:r>
        <w:t xml:space="preserve">   sight words    </w:t>
      </w:r>
      <w:r>
        <w:t xml:space="preserve">   context clues    </w:t>
      </w:r>
      <w:r>
        <w:t xml:space="preserve">   syllables    </w:t>
      </w:r>
      <w:r>
        <w:t xml:space="preserve">   prefixes    </w:t>
      </w:r>
      <w:r>
        <w:t xml:space="preserve">   structural analysis    </w:t>
      </w:r>
      <w:r>
        <w:t xml:space="preserve">   sounding out    </w:t>
      </w:r>
      <w:r>
        <w:t xml:space="preserve">   KWL    </w:t>
      </w:r>
      <w:r>
        <w:t xml:space="preserve">   Reading    </w:t>
      </w:r>
      <w:r>
        <w:t xml:space="preserve">   Phoneme    </w:t>
      </w:r>
      <w:r>
        <w:t xml:space="preserve">   Learning outcomes    </w:t>
      </w:r>
      <w:r>
        <w:t xml:space="preserve">   The Language Arts    </w:t>
      </w:r>
      <w:r>
        <w:t xml:space="preserve">   Emergent reader    </w:t>
      </w:r>
      <w:r>
        <w:t xml:space="preserve">   Evolving reader    </w:t>
      </w:r>
      <w:r>
        <w:t xml:space="preserve">   Transitional reader    </w:t>
      </w:r>
      <w:r>
        <w:t xml:space="preserve">   Expanding reader    </w:t>
      </w:r>
      <w:r>
        <w:t xml:space="preserve">   Divergent reader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Reading Crossword</dc:title>
  <dcterms:created xsi:type="dcterms:W3CDTF">2021-10-11T06:04:09Z</dcterms:created>
  <dcterms:modified xsi:type="dcterms:W3CDTF">2021-10-11T06:04:09Z</dcterms:modified>
</cp:coreProperties>
</file>