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point that the author wanted you to understand from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in the way in which it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describe how a person talks, acts, or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why an author writes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influences how events in a story are described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subject being discussed or described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and where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Review</dc:title>
  <dcterms:created xsi:type="dcterms:W3CDTF">2021-10-11T06:03:44Z</dcterms:created>
  <dcterms:modified xsi:type="dcterms:W3CDTF">2021-10-11T06:03:44Z</dcterms:modified>
</cp:coreProperties>
</file>