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conflict that occurs between a character and a natural force such as a disease epidemic.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story when the character comes face to face with their problem and have to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problem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story is mainly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story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conflict that occurs outside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conflict that occurs between two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conflict that occurs within one's mind/body.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conflict that occurs between a character and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story when all loose ends begin to be tied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story when the tension starts to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story when it comes to a reasonable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conflict that is something a character is facing within themselves and are struggling to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of a story where we are introduced to the characters, setting, and main problem..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Review</dc:title>
  <dcterms:created xsi:type="dcterms:W3CDTF">2021-10-25T03:40:53Z</dcterms:created>
  <dcterms:modified xsi:type="dcterms:W3CDTF">2021-10-25T03:40:53Z</dcterms:modified>
</cp:coreProperties>
</file>