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reader feels about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 character develops throughout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Stated directly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author's attitude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3rd peron _______ means the narrator knows the thoughts/feelings of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beginning of a story - conflict and characters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person POV uses the pronouns we, me, I,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character who opposes the protagonist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exciting part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person __________ means the narrator knows thoughts/feelings of 2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person _________ means the narrator only reveals actions and dialogue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climax the story begins to lead to some type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suspense builds as the story leads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scene of a memory that happened before the rest of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or emotion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peron POV is used to give instructions and uses the pronoun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author's reason for writing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hero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hint of what will happen later in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Review</dc:title>
  <dcterms:created xsi:type="dcterms:W3CDTF">2021-10-11T06:05:12Z</dcterms:created>
  <dcterms:modified xsi:type="dcterms:W3CDTF">2021-10-11T06:05:12Z</dcterms:modified>
</cp:coreProperties>
</file>