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Semester 1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excitement or tension developed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comparison between two unlike things in which one thing becomes another; a direct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perspective from which a story is told (1st or 3rd)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methods a writer uses to develop characters; for example, through description, actions, and dialogue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struggle between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turning point or the high point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repetition of initial consonant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major events that develop the plot of the story and lead to the climax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central idea, message, or purpose of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human traits to nonhuman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events after the climax of a story but before the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outcome of the conflict of a story, when loose ends are wrapped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events that give a reader background information needed to understand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 and place in which a narrative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lines, usually similar in length and pattern, that form a unit within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comparison between two unlike things, using the word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sequence of related events that make up a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phrase that has both a figurative and literal meaning; a figure of speech that cannot be defines literally</w:t>
            </w:r>
          </w:p>
        </w:tc>
      </w:tr>
    </w:tbl>
    <w:p>
      <w:pPr>
        <w:pStyle w:val="WordBankMedium"/>
      </w:pPr>
      <w:r>
        <w:t xml:space="preserve">   Stanza    </w:t>
      </w:r>
      <w:r>
        <w:t xml:space="preserve">   Simile    </w:t>
      </w:r>
      <w:r>
        <w:t xml:space="preserve">   Metaphor    </w:t>
      </w:r>
      <w:r>
        <w:t xml:space="preserve">   Alliteration    </w:t>
      </w:r>
      <w:r>
        <w:t xml:space="preserve">   Hyperbole    </w:t>
      </w:r>
      <w:r>
        <w:t xml:space="preserve">   Idiom    </w:t>
      </w:r>
      <w:r>
        <w:t xml:space="preserve">   Personification    </w:t>
      </w:r>
      <w:r>
        <w:t xml:space="preserve">   Setting    </w:t>
      </w:r>
      <w:r>
        <w:t xml:space="preserve">   Resolution    </w:t>
      </w:r>
      <w:r>
        <w:t xml:space="preserve">   Exposition    </w:t>
      </w:r>
      <w:r>
        <w:t xml:space="preserve">   Characterization    </w:t>
      </w:r>
      <w:r>
        <w:t xml:space="preserve">   Theme    </w:t>
      </w:r>
      <w:r>
        <w:t xml:space="preserve">   Climax    </w:t>
      </w:r>
      <w:r>
        <w:t xml:space="preserve">   Symbolism    </w:t>
      </w:r>
      <w:r>
        <w:t xml:space="preserve">   Plot    </w:t>
      </w:r>
      <w:r>
        <w:t xml:space="preserve">   Rising Action    </w:t>
      </w:r>
      <w:r>
        <w:t xml:space="preserve">   Point of View    </w:t>
      </w:r>
      <w:r>
        <w:t xml:space="preserve">   Conflict    </w:t>
      </w:r>
      <w:r>
        <w:t xml:space="preserve">   Falling Action    </w:t>
      </w:r>
      <w:r>
        <w:t xml:space="preserve">   Suspense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Semester 1 Review</dc:title>
  <dcterms:created xsi:type="dcterms:W3CDTF">2021-10-11T06:05:41Z</dcterms:created>
  <dcterms:modified xsi:type="dcterms:W3CDTF">2021-10-11T06:05:41Z</dcterms:modified>
</cp:coreProperties>
</file>