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State Exam Vocabulary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carefully about options before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uncover or make known to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two things are alike, similiar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 or give for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 told with "he" "she" "him" "her" "they" "them"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or influence/ OR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writer’s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problem or disagreement between people, society, or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idea or focus of a work of literature.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Story told with my, me, I, we,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solution to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things have in common, similar,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Story told with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against, in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telling the story  from their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two things are unalike,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reason why or plan that guides an action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story line or order of events in a book, play, or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show or hint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writer's belief or perspective on a topic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plot    </w:t>
      </w:r>
      <w:r>
        <w:t xml:space="preserve">   central idea    </w:t>
      </w:r>
      <w:r>
        <w:t xml:space="preserve">   purpose    </w:t>
      </w:r>
      <w:r>
        <w:t xml:space="preserve">   contribute    </w:t>
      </w:r>
      <w:r>
        <w:t xml:space="preserve">   suggest    </w:t>
      </w:r>
      <w:r>
        <w:t xml:space="preserve">   reveal    </w:t>
      </w:r>
      <w:r>
        <w:t xml:space="preserve">   compare    </w:t>
      </w:r>
      <w:r>
        <w:t xml:space="preserve">   contrast    </w:t>
      </w:r>
      <w:r>
        <w:t xml:space="preserve">   claim    </w:t>
      </w:r>
      <w:r>
        <w:t xml:space="preserve">   contradict    </w:t>
      </w:r>
      <w:r>
        <w:t xml:space="preserve">   tone    </w:t>
      </w:r>
      <w:r>
        <w:t xml:space="preserve">   effect    </w:t>
      </w:r>
      <w:r>
        <w:t xml:space="preserve">   affect    </w:t>
      </w:r>
      <w:r>
        <w:t xml:space="preserve">   consider    </w:t>
      </w:r>
      <w:r>
        <w:t xml:space="preserve">   point of view    </w:t>
      </w:r>
      <w:r>
        <w:t xml:space="preserve">   resolution    </w:t>
      </w:r>
      <w:r>
        <w:t xml:space="preserve">   relationship    </w:t>
      </w:r>
      <w:r>
        <w:t xml:space="preserve">   first person    </w:t>
      </w:r>
      <w:r>
        <w:t xml:space="preserve">   second person    </w:t>
      </w:r>
      <w:r>
        <w:t xml:space="preserve">   third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State Exam Vocabulary To Know!</dc:title>
  <dcterms:created xsi:type="dcterms:W3CDTF">2021-10-11T06:05:08Z</dcterms:created>
  <dcterms:modified xsi:type="dcterms:W3CDTF">2021-10-11T06:05:08Z</dcterms:modified>
</cp:coreProperties>
</file>