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State Test - Words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story is narrated or depicted and who it is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phrases that help a writer connect one idea to another so a reader can follow the writer's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Proof that comes from a written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step by step process that an author uses to introduce and describe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arguable statement used as a primary point to support or prove an author's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Directly relating to the subject or problem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idea or feeling implied by a word, beyond the literal meaning - can be negative, positive, or neutral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important or central thought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Providing as much as is needed for the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underlying meaning of a literary work that may be stated directly or indirectly; an enduring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Hints that an author gives to help define a difficult or unusual word; may appear within the same sentence as the word or it may follow in a preceding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examine critically in order to discuss or interpret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thought process a reader makes to understand the meaning of a text, or even an image (educated guess)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that you understand what a text, situation or person is really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State Test - Words to Know!</dc:title>
  <dcterms:created xsi:type="dcterms:W3CDTF">2021-10-11T06:04:13Z</dcterms:created>
  <dcterms:modified xsi:type="dcterms:W3CDTF">2021-10-11T06:04:13Z</dcterms:modified>
</cp:coreProperties>
</file>