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TKAM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 or bitter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being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cite or appeal to as an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Appease the angry or anxiety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Explain or make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that causes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feeling or sowing emotion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right or privilege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Difficult to find or achieve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Admit that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manner of being indirect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Friendly and 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Accorded a great deal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reluctant acceptance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belief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inspiring fear or respect through being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the impression that something bad will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of the heritage classes of Hindu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 long, slow or dull</w:t>
            </w:r>
          </w:p>
        </w:tc>
      </w:tr>
    </w:tbl>
    <w:p>
      <w:pPr>
        <w:pStyle w:val="WordBankMedium"/>
      </w:pPr>
      <w:r>
        <w:t xml:space="preserve">   Acquiescence    </w:t>
      </w:r>
      <w:r>
        <w:t xml:space="preserve">   Affliction    </w:t>
      </w:r>
      <w:r>
        <w:t xml:space="preserve">   Caste     </w:t>
      </w:r>
      <w:r>
        <w:t xml:space="preserve">   Elusive    </w:t>
      </w:r>
      <w:r>
        <w:t xml:space="preserve">   Formidable    </w:t>
      </w:r>
      <w:r>
        <w:t xml:space="preserve">   Impassive    </w:t>
      </w:r>
      <w:r>
        <w:t xml:space="preserve">   Infallible     </w:t>
      </w:r>
      <w:r>
        <w:t xml:space="preserve">   Invoke     </w:t>
      </w:r>
      <w:r>
        <w:t xml:space="preserve">   Obliquely     </w:t>
      </w:r>
      <w:r>
        <w:t xml:space="preserve">   Ominous     </w:t>
      </w:r>
      <w:r>
        <w:t xml:space="preserve">   Prerogative    </w:t>
      </w:r>
      <w:r>
        <w:t xml:space="preserve">   Venerable     </w:t>
      </w:r>
      <w:r>
        <w:t xml:space="preserve">   Acrimonious    </w:t>
      </w:r>
      <w:r>
        <w:t xml:space="preserve">   Amiably     </w:t>
      </w:r>
      <w:r>
        <w:t xml:space="preserve">   Conceded    </w:t>
      </w:r>
      <w:r>
        <w:t xml:space="preserve">   Elucidate    </w:t>
      </w:r>
      <w:r>
        <w:t xml:space="preserve">   Mollified    </w:t>
      </w:r>
      <w:r>
        <w:t xml:space="preserve">   Tedious    </w:t>
      </w:r>
      <w:r>
        <w:t xml:space="preserve">   Tenet    </w:t>
      </w:r>
      <w:r>
        <w:t xml:space="preserve">   Terse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TKAM Vocab</dc:title>
  <dcterms:created xsi:type="dcterms:W3CDTF">2021-10-11T06:04:56Z</dcterms:created>
  <dcterms:modified xsi:type="dcterms:W3CDTF">2021-10-11T06:04:56Z</dcterms:modified>
</cp:coreProperties>
</file>