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dialogue    </w:t>
      </w:r>
      <w:r>
        <w:t xml:space="preserve">   evidence    </w:t>
      </w:r>
      <w:r>
        <w:t xml:space="preserve">   explain    </w:t>
      </w:r>
      <w:r>
        <w:t xml:space="preserve">   analyze    </w:t>
      </w:r>
      <w:r>
        <w:t xml:space="preserve">   hyperbole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details    </w:t>
      </w:r>
      <w:r>
        <w:t xml:space="preserve">   appositives    </w:t>
      </w:r>
      <w:r>
        <w:t xml:space="preserve">   complex    </w:t>
      </w:r>
      <w:r>
        <w:t xml:space="preserve">   compound    </w:t>
      </w:r>
      <w:r>
        <w:t xml:space="preserve">   resolution    </w:t>
      </w:r>
      <w:r>
        <w:t xml:space="preserve">   climax    </w:t>
      </w:r>
      <w:r>
        <w:t xml:space="preserve">   antagonist    </w:t>
      </w:r>
      <w:r>
        <w:t xml:space="preserve">   protagonist    </w:t>
      </w:r>
      <w:r>
        <w:t xml:space="preserve">   setting    </w:t>
      </w:r>
      <w:r>
        <w:t xml:space="preserve">   POV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Terms</dc:title>
  <dcterms:created xsi:type="dcterms:W3CDTF">2021-10-11T06:05:35Z</dcterms:created>
  <dcterms:modified xsi:type="dcterms:W3CDTF">2021-10-11T06:05:35Z</dcterms:modified>
</cp:coreProperties>
</file>